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5F67" w14:textId="6A6816EB" w:rsidR="00A85C82" w:rsidRDefault="00F1227F">
      <w:pPr>
        <w:pStyle w:val="Heading1"/>
        <w:rPr>
          <w:rFonts w:ascii="Arial" w:hAnsi="Arial" w:cs="Arial"/>
          <w:color w:val="auto"/>
          <w:sz w:val="20"/>
          <w:szCs w:val="20"/>
        </w:rPr>
      </w:pPr>
      <w:r w:rsidRPr="00F1227F">
        <w:rPr>
          <w:rFonts w:ascii="Arial" w:hAnsi="Arial" w:cs="Arial"/>
          <w:color w:val="auto"/>
          <w:sz w:val="20"/>
          <w:szCs w:val="20"/>
        </w:rPr>
        <w:t>APENDIKS T</w:t>
      </w:r>
      <w:r>
        <w:rPr>
          <w:rFonts w:ascii="Arial" w:hAnsi="Arial" w:cs="Arial"/>
          <w:color w:val="auto"/>
          <w:sz w:val="20"/>
          <w:szCs w:val="20"/>
        </w:rPr>
        <w:t>4</w:t>
      </w:r>
      <w:r w:rsidRPr="00F1227F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2</w:t>
      </w:r>
      <w:r w:rsidRPr="00F1227F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944AA" w:rsidRPr="007944AA">
        <w:rPr>
          <w:rFonts w:ascii="Arial" w:hAnsi="Arial" w:cs="Arial"/>
          <w:color w:val="auto"/>
          <w:sz w:val="20"/>
          <w:szCs w:val="20"/>
        </w:rPr>
        <w:t>Templat</w:t>
      </w:r>
      <w:proofErr w:type="spellEnd"/>
      <w:r w:rsidR="007944AA" w:rsidRPr="007944AA">
        <w:rPr>
          <w:rFonts w:ascii="Arial" w:hAnsi="Arial" w:cs="Arial"/>
          <w:color w:val="auto"/>
          <w:sz w:val="20"/>
          <w:szCs w:val="20"/>
        </w:rPr>
        <w:t xml:space="preserve"> Skema </w:t>
      </w:r>
      <w:proofErr w:type="spellStart"/>
      <w:r w:rsidR="007944AA" w:rsidRPr="007944AA">
        <w:rPr>
          <w:rFonts w:ascii="Arial" w:hAnsi="Arial" w:cs="Arial"/>
          <w:color w:val="auto"/>
          <w:sz w:val="20"/>
          <w:szCs w:val="20"/>
        </w:rPr>
        <w:t>Logikal</w:t>
      </w:r>
      <w:proofErr w:type="spellEnd"/>
      <w:r w:rsidR="007944AA" w:rsidRPr="007944AA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944AA" w:rsidRPr="007944AA">
        <w:rPr>
          <w:rFonts w:ascii="Arial" w:hAnsi="Arial" w:cs="Arial"/>
          <w:color w:val="auto"/>
          <w:sz w:val="20"/>
          <w:szCs w:val="20"/>
        </w:rPr>
        <w:t>Pangkalan</w:t>
      </w:r>
      <w:proofErr w:type="spellEnd"/>
      <w:r w:rsidR="007944AA" w:rsidRPr="007944AA">
        <w:rPr>
          <w:rFonts w:ascii="Arial" w:hAnsi="Arial" w:cs="Arial"/>
          <w:color w:val="auto"/>
          <w:sz w:val="20"/>
          <w:szCs w:val="20"/>
        </w:rPr>
        <w:t xml:space="preserve"> Data NoSQL (Document Database)</w:t>
      </w:r>
    </w:p>
    <w:p w14:paraId="36442F6E" w14:textId="77777777" w:rsidR="00BE5591" w:rsidRPr="00BE5591" w:rsidRDefault="00BE5591" w:rsidP="00BE5591"/>
    <w:p w14:paraId="02E4E149" w14:textId="18F1403C" w:rsidR="00A85C82" w:rsidRDefault="007944AA" w:rsidP="00F1227F">
      <w:pPr>
        <w:pStyle w:val="Heading2"/>
        <w:numPr>
          <w:ilvl w:val="0"/>
          <w:numId w:val="10"/>
        </w:numPr>
        <w:ind w:left="426"/>
        <w:rPr>
          <w:rFonts w:ascii="Arial" w:hAnsi="Arial" w:cs="Arial"/>
          <w:color w:val="auto"/>
          <w:sz w:val="20"/>
          <w:szCs w:val="20"/>
        </w:rPr>
      </w:pPr>
      <w:r w:rsidRPr="007944AA">
        <w:rPr>
          <w:rFonts w:ascii="Arial" w:hAnsi="Arial" w:cs="Arial"/>
          <w:color w:val="auto"/>
          <w:sz w:val="20"/>
          <w:szCs w:val="20"/>
        </w:rPr>
        <w:t xml:space="preserve">Maklumat </w:t>
      </w:r>
      <w:proofErr w:type="spellStart"/>
      <w:r w:rsidRPr="007944AA">
        <w:rPr>
          <w:rFonts w:ascii="Arial" w:hAnsi="Arial" w:cs="Arial"/>
          <w:color w:val="auto"/>
          <w:sz w:val="20"/>
          <w:szCs w:val="20"/>
        </w:rPr>
        <w:t>Umum</w:t>
      </w:r>
      <w:proofErr w:type="spellEnd"/>
      <w:r w:rsidRPr="007944AA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944AA">
        <w:rPr>
          <w:rFonts w:ascii="Arial" w:hAnsi="Arial" w:cs="Arial"/>
          <w:color w:val="auto"/>
          <w:sz w:val="20"/>
          <w:szCs w:val="20"/>
        </w:rPr>
        <w:t>Koleksi</w:t>
      </w:r>
      <w:proofErr w:type="spellEnd"/>
    </w:p>
    <w:p w14:paraId="6CFBF4F5" w14:textId="77777777" w:rsidR="00F1227F" w:rsidRPr="00F1227F" w:rsidRDefault="00F1227F" w:rsidP="00F1227F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315"/>
        <w:gridCol w:w="4894"/>
      </w:tblGrid>
      <w:tr w:rsidR="007944AA" w:rsidRPr="007944AA" w14:paraId="5C915996" w14:textId="77777777" w:rsidTr="00BE5591">
        <w:tc>
          <w:tcPr>
            <w:tcW w:w="4315" w:type="dxa"/>
            <w:shd w:val="clear" w:color="auto" w:fill="D9D9D9" w:themeFill="background1" w:themeFillShade="D9"/>
          </w:tcPr>
          <w:p w14:paraId="21A359CE" w14:textId="77777777" w:rsidR="00A85C82" w:rsidRPr="007944AA" w:rsidRDefault="007944AA" w:rsidP="00F122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4894" w:type="dxa"/>
            <w:shd w:val="clear" w:color="auto" w:fill="D9D9D9" w:themeFill="background1" w:themeFillShade="D9"/>
          </w:tcPr>
          <w:p w14:paraId="12B8F4BB" w14:textId="77777777" w:rsidR="00A85C82" w:rsidRPr="007944AA" w:rsidRDefault="007944AA" w:rsidP="00F122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Butiran</w:t>
            </w:r>
          </w:p>
        </w:tc>
      </w:tr>
      <w:tr w:rsidR="007944AA" w:rsidRPr="007944AA" w14:paraId="77551C4F" w14:textId="77777777" w:rsidTr="00BE5591">
        <w:tc>
          <w:tcPr>
            <w:tcW w:w="4315" w:type="dxa"/>
          </w:tcPr>
          <w:p w14:paraId="4F26BD69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Nama </w:t>
            </w: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4894" w:type="dxa"/>
          </w:tcPr>
          <w:p w14:paraId="1C3D50E5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00552FA0" w14:textId="77777777" w:rsidTr="00BE5591">
        <w:tc>
          <w:tcPr>
            <w:tcW w:w="4315" w:type="dxa"/>
          </w:tcPr>
          <w:p w14:paraId="172BE89B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Nama Modul</w:t>
            </w:r>
          </w:p>
        </w:tc>
        <w:tc>
          <w:tcPr>
            <w:tcW w:w="4894" w:type="dxa"/>
          </w:tcPr>
          <w:p w14:paraId="0A8736FD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7F089B15" w14:textId="77777777" w:rsidTr="00BE5591">
        <w:tc>
          <w:tcPr>
            <w:tcW w:w="4315" w:type="dxa"/>
          </w:tcPr>
          <w:p w14:paraId="5F10CAF0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Nama </w:t>
            </w: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Koleksi</w:t>
            </w:r>
            <w:proofErr w:type="spellEnd"/>
          </w:p>
        </w:tc>
        <w:tc>
          <w:tcPr>
            <w:tcW w:w="4894" w:type="dxa"/>
          </w:tcPr>
          <w:p w14:paraId="224653C6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305D5356" w14:textId="77777777" w:rsidTr="00BE5591">
        <w:tc>
          <w:tcPr>
            <w:tcW w:w="4315" w:type="dxa"/>
          </w:tcPr>
          <w:p w14:paraId="083271C3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Penerangan</w:t>
            </w:r>
            <w:proofErr w:type="spellEnd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Koleksi</w:t>
            </w:r>
            <w:proofErr w:type="spellEnd"/>
          </w:p>
        </w:tc>
        <w:tc>
          <w:tcPr>
            <w:tcW w:w="4894" w:type="dxa"/>
          </w:tcPr>
          <w:p w14:paraId="12430682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748581C4" w14:textId="77777777" w:rsidTr="00BE5591">
        <w:tc>
          <w:tcPr>
            <w:tcW w:w="4315" w:type="dxa"/>
          </w:tcPr>
          <w:p w14:paraId="0752E73B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Jenis</w:t>
            </w:r>
            <w:proofErr w:type="spellEnd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Pangkalan</w:t>
            </w:r>
            <w:proofErr w:type="spellEnd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Data</w:t>
            </w:r>
          </w:p>
        </w:tc>
        <w:tc>
          <w:tcPr>
            <w:tcW w:w="4894" w:type="dxa"/>
          </w:tcPr>
          <w:p w14:paraId="127D85DF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40AB4242" w14:textId="77777777" w:rsidTr="00BE5591">
        <w:tc>
          <w:tcPr>
            <w:tcW w:w="4315" w:type="dxa"/>
          </w:tcPr>
          <w:p w14:paraId="40D04087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Enjin</w:t>
            </w:r>
            <w:proofErr w:type="spellEnd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Pangkalan</w:t>
            </w:r>
            <w:proofErr w:type="spellEnd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Data (MongoDB / CouchDB / Firestore)</w:t>
            </w:r>
          </w:p>
        </w:tc>
        <w:tc>
          <w:tcPr>
            <w:tcW w:w="4894" w:type="dxa"/>
          </w:tcPr>
          <w:p w14:paraId="10484C7E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5C6A4FE0" w14:textId="77777777" w:rsidTr="00BE5591">
        <w:tc>
          <w:tcPr>
            <w:tcW w:w="4315" w:type="dxa"/>
          </w:tcPr>
          <w:p w14:paraId="0519B892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Versi</w:t>
            </w:r>
            <w:proofErr w:type="spellEnd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Enjin</w:t>
            </w:r>
            <w:proofErr w:type="spellEnd"/>
          </w:p>
        </w:tc>
        <w:tc>
          <w:tcPr>
            <w:tcW w:w="4894" w:type="dxa"/>
          </w:tcPr>
          <w:p w14:paraId="46CA5D4E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4E353AA2" w14:textId="77777777" w:rsidTr="00BE5591">
        <w:tc>
          <w:tcPr>
            <w:tcW w:w="4315" w:type="dxa"/>
          </w:tcPr>
          <w:p w14:paraId="75873CB5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Tarikh </w:t>
            </w: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Kemaskini</w:t>
            </w:r>
            <w:proofErr w:type="spellEnd"/>
          </w:p>
        </w:tc>
        <w:tc>
          <w:tcPr>
            <w:tcW w:w="4894" w:type="dxa"/>
          </w:tcPr>
          <w:p w14:paraId="6030E104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03E60120" w14:textId="77777777" w:rsidTr="00BE5591">
        <w:tc>
          <w:tcPr>
            <w:tcW w:w="4315" w:type="dxa"/>
          </w:tcPr>
          <w:p w14:paraId="6B172D12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Disediakan</w:t>
            </w:r>
            <w:proofErr w:type="spellEnd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Oleh</w:t>
            </w:r>
          </w:p>
        </w:tc>
        <w:tc>
          <w:tcPr>
            <w:tcW w:w="4894" w:type="dxa"/>
          </w:tcPr>
          <w:p w14:paraId="7328EBAB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2BFAFEFB" w14:textId="77777777" w:rsidTr="00BE5591">
        <w:tc>
          <w:tcPr>
            <w:tcW w:w="4315" w:type="dxa"/>
          </w:tcPr>
          <w:p w14:paraId="29C5E1CC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Disemak</w:t>
            </w:r>
            <w:proofErr w:type="spellEnd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Oleh</w:t>
            </w:r>
          </w:p>
        </w:tc>
        <w:tc>
          <w:tcPr>
            <w:tcW w:w="4894" w:type="dxa"/>
          </w:tcPr>
          <w:p w14:paraId="2774194A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0933ADF8" w14:textId="77777777" w:rsidTr="00BE5591">
        <w:tc>
          <w:tcPr>
            <w:tcW w:w="4315" w:type="dxa"/>
          </w:tcPr>
          <w:p w14:paraId="5714A784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Diluluskan</w:t>
            </w:r>
            <w:proofErr w:type="spellEnd"/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Oleh</w:t>
            </w:r>
          </w:p>
        </w:tc>
        <w:tc>
          <w:tcPr>
            <w:tcW w:w="4894" w:type="dxa"/>
          </w:tcPr>
          <w:p w14:paraId="4E6B65F8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72B394" w14:textId="77777777" w:rsidR="00F1227F" w:rsidRDefault="00F1227F" w:rsidP="00F1227F"/>
    <w:p w14:paraId="1EA5B287" w14:textId="607FE4A0" w:rsidR="00A85C82" w:rsidRPr="007944AA" w:rsidRDefault="007944AA" w:rsidP="00F1227F">
      <w:pPr>
        <w:pStyle w:val="Heading2"/>
        <w:numPr>
          <w:ilvl w:val="0"/>
          <w:numId w:val="10"/>
        </w:numPr>
        <w:ind w:left="426"/>
        <w:rPr>
          <w:rFonts w:ascii="Arial" w:hAnsi="Arial" w:cs="Arial"/>
          <w:color w:val="auto"/>
          <w:sz w:val="20"/>
          <w:szCs w:val="20"/>
        </w:rPr>
      </w:pPr>
      <w:proofErr w:type="spellStart"/>
      <w:r w:rsidRPr="007944AA">
        <w:rPr>
          <w:rFonts w:ascii="Arial" w:hAnsi="Arial" w:cs="Arial"/>
          <w:color w:val="auto"/>
          <w:sz w:val="20"/>
          <w:szCs w:val="20"/>
        </w:rPr>
        <w:t>Struktur</w:t>
      </w:r>
      <w:proofErr w:type="spellEnd"/>
      <w:r w:rsidRPr="007944AA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944AA">
        <w:rPr>
          <w:rFonts w:ascii="Arial" w:hAnsi="Arial" w:cs="Arial"/>
          <w:color w:val="auto"/>
          <w:sz w:val="20"/>
          <w:szCs w:val="20"/>
        </w:rPr>
        <w:t>Dokumen</w:t>
      </w:r>
      <w:proofErr w:type="spellEnd"/>
      <w:r w:rsidRPr="007944AA">
        <w:rPr>
          <w:rFonts w:ascii="Arial" w:hAnsi="Arial" w:cs="Arial"/>
          <w:color w:val="auto"/>
          <w:sz w:val="20"/>
          <w:szCs w:val="20"/>
        </w:rPr>
        <w:t xml:space="preserve"> / </w:t>
      </w:r>
      <w:proofErr w:type="spellStart"/>
      <w:r w:rsidRPr="007944AA">
        <w:rPr>
          <w:rFonts w:ascii="Arial" w:hAnsi="Arial" w:cs="Arial"/>
          <w:color w:val="auto"/>
          <w:sz w:val="20"/>
          <w:szCs w:val="20"/>
        </w:rPr>
        <w:t>Koleksi</w:t>
      </w:r>
      <w:proofErr w:type="spellEnd"/>
    </w:p>
    <w:p w14:paraId="55BE97B2" w14:textId="77777777" w:rsidR="00A85C82" w:rsidRPr="007944AA" w:rsidRDefault="007944AA">
      <w:pPr>
        <w:rPr>
          <w:rFonts w:ascii="Arial" w:hAnsi="Arial" w:cs="Arial"/>
          <w:sz w:val="20"/>
          <w:szCs w:val="20"/>
        </w:rPr>
      </w:pPr>
      <w:r w:rsidRPr="007944AA">
        <w:rPr>
          <w:rFonts w:ascii="Arial" w:hAnsi="Arial" w:cs="Arial"/>
          <w:sz w:val="20"/>
          <w:szCs w:val="20"/>
        </w:rPr>
        <w:t>Jadual di bawah mendokumenkan struktur medan bagi setiap dokumen dalam koleksi. Ia menggantikan konsep jadual, primary key dan foreign key dalam RDBMS.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87"/>
        <w:gridCol w:w="1147"/>
        <w:gridCol w:w="1077"/>
        <w:gridCol w:w="1077"/>
        <w:gridCol w:w="826"/>
        <w:gridCol w:w="917"/>
        <w:gridCol w:w="917"/>
        <w:gridCol w:w="827"/>
        <w:gridCol w:w="1634"/>
      </w:tblGrid>
      <w:tr w:rsidR="007944AA" w:rsidRPr="007944AA" w14:paraId="65594551" w14:textId="77777777" w:rsidTr="00BE5591">
        <w:tc>
          <w:tcPr>
            <w:tcW w:w="787" w:type="dxa"/>
            <w:shd w:val="clear" w:color="auto" w:fill="D9D9D9" w:themeFill="background1" w:themeFillShade="D9"/>
          </w:tcPr>
          <w:p w14:paraId="0BCE596A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t>Nama Medan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648F182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t>Pengenal Medan</w:t>
            </w: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(_id / Unique / Reference)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14:paraId="3765ABF8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t>Required</w:t>
            </w: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(Ya/Tidak)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14:paraId="52831538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t>Boleh Null</w:t>
            </w: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(Ya/Tidak)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14:paraId="09D1F42B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t>Jenis Data NoSQL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14:paraId="5690BB89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t>Struktur Data</w:t>
            </w: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(Scalar / Array / Object)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14:paraId="09774D2A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t>Panjang / Had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40D8084B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t>Default Value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3AC2FC63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4AA">
              <w:rPr>
                <w:rFonts w:ascii="Arial" w:hAnsi="Arial" w:cs="Arial"/>
                <w:b/>
                <w:bCs/>
                <w:sz w:val="18"/>
                <w:szCs w:val="18"/>
              </w:rPr>
              <w:t>Keterangan Medan</w:t>
            </w:r>
          </w:p>
        </w:tc>
      </w:tr>
      <w:tr w:rsidR="007944AA" w:rsidRPr="007944AA" w14:paraId="58CA841C" w14:textId="77777777" w:rsidTr="00BE5591">
        <w:tc>
          <w:tcPr>
            <w:tcW w:w="787" w:type="dxa"/>
          </w:tcPr>
          <w:p w14:paraId="2CC52F16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23AC1FBB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1D4A2061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3FC8DBBE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17A2CBD6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5B7292FA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557D708A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4853314E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4" w:type="dxa"/>
          </w:tcPr>
          <w:p w14:paraId="3A9748A4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4AA" w:rsidRPr="007944AA" w14:paraId="7EE12E26" w14:textId="77777777" w:rsidTr="00BE5591">
        <w:tc>
          <w:tcPr>
            <w:tcW w:w="787" w:type="dxa"/>
          </w:tcPr>
          <w:p w14:paraId="6C3AF96A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2D7F5025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08326001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0F99C18F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18A35176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4C78CC6C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514719AF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2FB12F3C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4" w:type="dxa"/>
          </w:tcPr>
          <w:p w14:paraId="3B6DD069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4AA" w:rsidRPr="007944AA" w14:paraId="7570B271" w14:textId="77777777" w:rsidTr="00BE5591">
        <w:tc>
          <w:tcPr>
            <w:tcW w:w="787" w:type="dxa"/>
          </w:tcPr>
          <w:p w14:paraId="1FB45820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64A581E3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3C74DF7F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6AAED28B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4FCFFC4E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790F260E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5533F29A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44EEE02D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4" w:type="dxa"/>
          </w:tcPr>
          <w:p w14:paraId="1B1AFD36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4AA" w:rsidRPr="007944AA" w14:paraId="16827D49" w14:textId="77777777" w:rsidTr="00BE5591">
        <w:tc>
          <w:tcPr>
            <w:tcW w:w="787" w:type="dxa"/>
          </w:tcPr>
          <w:p w14:paraId="7F7A913B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1C229220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754C9BAE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16FD5C0C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10C0F953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5629AB22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17972A38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1D3B6B48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4" w:type="dxa"/>
          </w:tcPr>
          <w:p w14:paraId="0B8F60D5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4AA" w:rsidRPr="007944AA" w14:paraId="1E64E689" w14:textId="77777777" w:rsidTr="00BE5591">
        <w:tc>
          <w:tcPr>
            <w:tcW w:w="787" w:type="dxa"/>
          </w:tcPr>
          <w:p w14:paraId="270D0BF3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3A90261F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4713399F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479651BE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6CCABCB7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38B69864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5000FAFC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50A97A66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4" w:type="dxa"/>
          </w:tcPr>
          <w:p w14:paraId="10C987A1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4AA" w:rsidRPr="007944AA" w14:paraId="7E9150C3" w14:textId="77777777" w:rsidTr="00BE5591">
        <w:tc>
          <w:tcPr>
            <w:tcW w:w="787" w:type="dxa"/>
          </w:tcPr>
          <w:p w14:paraId="1FECCE58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AB4BEC3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630732E7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2638AF9F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67B62939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52584DF7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20B3E9E7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31210F59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4" w:type="dxa"/>
          </w:tcPr>
          <w:p w14:paraId="5C56874C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4AA" w:rsidRPr="007944AA" w14:paraId="7EE7A87B" w14:textId="77777777" w:rsidTr="00BE5591">
        <w:tc>
          <w:tcPr>
            <w:tcW w:w="787" w:type="dxa"/>
          </w:tcPr>
          <w:p w14:paraId="27D44719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15B8401C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58802439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46FA856F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13DDCE4A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3F3FB3FD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09E8D937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44E1C076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4" w:type="dxa"/>
          </w:tcPr>
          <w:p w14:paraId="23A15286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4AA" w:rsidRPr="007944AA" w14:paraId="3ADFD113" w14:textId="77777777" w:rsidTr="00BE5591">
        <w:tc>
          <w:tcPr>
            <w:tcW w:w="787" w:type="dxa"/>
          </w:tcPr>
          <w:p w14:paraId="183773AB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225D19B3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68AFB2CE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</w:tcPr>
          <w:p w14:paraId="376B6D51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2F4D8628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4C207C2E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</w:tcPr>
          <w:p w14:paraId="1548CDC6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250AEF56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4" w:type="dxa"/>
          </w:tcPr>
          <w:p w14:paraId="2F8C77E1" w14:textId="77777777" w:rsidR="00A85C82" w:rsidRPr="007944AA" w:rsidRDefault="00A85C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6D0ADB" w14:textId="133ACB78" w:rsidR="00BE5591" w:rsidRDefault="00BE5591" w:rsidP="00F1227F"/>
    <w:p w14:paraId="519C7F3A" w14:textId="77777777" w:rsidR="00BE5591" w:rsidRDefault="00BE5591">
      <w:r>
        <w:br w:type="page"/>
      </w:r>
    </w:p>
    <w:p w14:paraId="376493AE" w14:textId="4BC6E5DC" w:rsidR="00A85C82" w:rsidRPr="007944AA" w:rsidRDefault="007944AA" w:rsidP="00F1227F">
      <w:pPr>
        <w:pStyle w:val="Heading2"/>
        <w:numPr>
          <w:ilvl w:val="0"/>
          <w:numId w:val="10"/>
        </w:numPr>
        <w:ind w:left="426"/>
        <w:rPr>
          <w:rFonts w:ascii="Arial" w:hAnsi="Arial" w:cs="Arial"/>
          <w:color w:val="auto"/>
          <w:sz w:val="20"/>
          <w:szCs w:val="20"/>
        </w:rPr>
      </w:pPr>
      <w:proofErr w:type="spellStart"/>
      <w:r w:rsidRPr="007944AA">
        <w:rPr>
          <w:rFonts w:ascii="Arial" w:hAnsi="Arial" w:cs="Arial"/>
          <w:color w:val="auto"/>
          <w:sz w:val="20"/>
          <w:szCs w:val="20"/>
        </w:rPr>
        <w:lastRenderedPageBreak/>
        <w:t>Hubungan</w:t>
      </w:r>
      <w:proofErr w:type="spellEnd"/>
      <w:r w:rsidRPr="007944AA">
        <w:rPr>
          <w:rFonts w:ascii="Arial" w:hAnsi="Arial" w:cs="Arial"/>
          <w:color w:val="auto"/>
          <w:sz w:val="20"/>
          <w:szCs w:val="20"/>
        </w:rPr>
        <w:t xml:space="preserve"> Antara </w:t>
      </w:r>
      <w:proofErr w:type="spellStart"/>
      <w:r w:rsidRPr="007944AA">
        <w:rPr>
          <w:rFonts w:ascii="Arial" w:hAnsi="Arial" w:cs="Arial"/>
          <w:color w:val="auto"/>
          <w:sz w:val="20"/>
          <w:szCs w:val="20"/>
        </w:rPr>
        <w:t>Koleksi</w:t>
      </w:r>
      <w:proofErr w:type="spellEnd"/>
      <w:r w:rsidRPr="007944AA">
        <w:rPr>
          <w:rFonts w:ascii="Arial" w:hAnsi="Arial" w:cs="Arial"/>
          <w:color w:val="auto"/>
          <w:sz w:val="20"/>
          <w:szCs w:val="20"/>
        </w:rPr>
        <w:t xml:space="preserve"> (Jika Berkenaan)</w:t>
      </w:r>
    </w:p>
    <w:p w14:paraId="28824285" w14:textId="77777777" w:rsidR="00A85C82" w:rsidRPr="007944AA" w:rsidRDefault="007944AA">
      <w:pPr>
        <w:rPr>
          <w:rFonts w:ascii="Arial" w:hAnsi="Arial" w:cs="Arial"/>
          <w:sz w:val="20"/>
          <w:szCs w:val="20"/>
        </w:rPr>
      </w:pPr>
      <w:r w:rsidRPr="007944AA">
        <w:rPr>
          <w:rFonts w:ascii="Arial" w:hAnsi="Arial" w:cs="Arial"/>
          <w:sz w:val="20"/>
          <w:szCs w:val="20"/>
        </w:rPr>
        <w:t xml:space="preserve">Bahagian ini digunakan untuk mendokumenkan hubungan antara koleksi menggunakan pendekatan </w:t>
      </w:r>
      <w:r w:rsidRPr="007944AA">
        <w:rPr>
          <w:rFonts w:ascii="Arial" w:hAnsi="Arial" w:cs="Arial"/>
          <w:i/>
          <w:iCs/>
          <w:sz w:val="20"/>
          <w:szCs w:val="20"/>
        </w:rPr>
        <w:t>Reference</w:t>
      </w:r>
      <w:r w:rsidRPr="007944AA">
        <w:rPr>
          <w:rFonts w:ascii="Arial" w:hAnsi="Arial" w:cs="Arial"/>
          <w:sz w:val="20"/>
          <w:szCs w:val="20"/>
        </w:rPr>
        <w:t xml:space="preserve"> atau </w:t>
      </w:r>
      <w:r w:rsidRPr="007944AA">
        <w:rPr>
          <w:rFonts w:ascii="Arial" w:hAnsi="Arial" w:cs="Arial"/>
          <w:i/>
          <w:iCs/>
          <w:sz w:val="20"/>
          <w:szCs w:val="20"/>
        </w:rPr>
        <w:t>Embedded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26"/>
        <w:gridCol w:w="1726"/>
        <w:gridCol w:w="1727"/>
        <w:gridCol w:w="1726"/>
      </w:tblGrid>
      <w:tr w:rsidR="007944AA" w:rsidRPr="007944AA" w14:paraId="0AA12960" w14:textId="77777777">
        <w:tc>
          <w:tcPr>
            <w:tcW w:w="1728" w:type="dxa"/>
          </w:tcPr>
          <w:p w14:paraId="283EA6A9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Koleksi Sumber</w:t>
            </w:r>
          </w:p>
        </w:tc>
        <w:tc>
          <w:tcPr>
            <w:tcW w:w="1728" w:type="dxa"/>
          </w:tcPr>
          <w:p w14:paraId="068C59AB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Medan Rujukan</w:t>
            </w:r>
          </w:p>
        </w:tc>
        <w:tc>
          <w:tcPr>
            <w:tcW w:w="1728" w:type="dxa"/>
          </w:tcPr>
          <w:p w14:paraId="5158B868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Koleksi Sasaran</w:t>
            </w:r>
          </w:p>
        </w:tc>
        <w:tc>
          <w:tcPr>
            <w:tcW w:w="1728" w:type="dxa"/>
          </w:tcPr>
          <w:p w14:paraId="53A74BF7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Jenis Hubungan</w:t>
            </w: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944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(Reference / Embedded)</w:t>
            </w:r>
          </w:p>
        </w:tc>
        <w:tc>
          <w:tcPr>
            <w:tcW w:w="1728" w:type="dxa"/>
          </w:tcPr>
          <w:p w14:paraId="541A28EF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Catatan</w:t>
            </w:r>
          </w:p>
        </w:tc>
      </w:tr>
      <w:tr w:rsidR="007944AA" w:rsidRPr="007944AA" w14:paraId="5B0007B1" w14:textId="77777777">
        <w:tc>
          <w:tcPr>
            <w:tcW w:w="1728" w:type="dxa"/>
          </w:tcPr>
          <w:p w14:paraId="63BD0577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5878BE8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C0F2FC8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DA8BFBC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DD04BFE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3A28D731" w14:textId="77777777">
        <w:tc>
          <w:tcPr>
            <w:tcW w:w="1728" w:type="dxa"/>
          </w:tcPr>
          <w:p w14:paraId="2B3408E3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645C269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D3FF6BC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9E953CD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740C094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345F9683" w14:textId="77777777">
        <w:tc>
          <w:tcPr>
            <w:tcW w:w="1728" w:type="dxa"/>
          </w:tcPr>
          <w:p w14:paraId="4BD43C15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811BDD5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BAC63CD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F7D9DFE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122F00B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23E8AB2F" w14:textId="77777777">
        <w:tc>
          <w:tcPr>
            <w:tcW w:w="1728" w:type="dxa"/>
          </w:tcPr>
          <w:p w14:paraId="521DE220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F78D65A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9C4326E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6CF89D7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2E7DBD0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7C446541" w14:textId="77777777">
        <w:tc>
          <w:tcPr>
            <w:tcW w:w="1728" w:type="dxa"/>
          </w:tcPr>
          <w:p w14:paraId="2FFBDDC7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C77DB81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D2CD741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C4AA7F6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71A6FEB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ED7B7A" w14:textId="7A46368B" w:rsidR="00A85C82" w:rsidRPr="007944AA" w:rsidRDefault="007944AA" w:rsidP="00F1227F">
      <w:pPr>
        <w:pStyle w:val="Heading2"/>
        <w:numPr>
          <w:ilvl w:val="0"/>
          <w:numId w:val="10"/>
        </w:numPr>
        <w:ind w:left="426"/>
        <w:rPr>
          <w:rFonts w:ascii="Arial" w:hAnsi="Arial" w:cs="Arial"/>
          <w:color w:val="auto"/>
          <w:sz w:val="20"/>
          <w:szCs w:val="20"/>
        </w:rPr>
      </w:pPr>
      <w:r w:rsidRPr="007944AA">
        <w:rPr>
          <w:rFonts w:ascii="Arial" w:hAnsi="Arial" w:cs="Arial"/>
          <w:color w:val="auto"/>
          <w:sz w:val="20"/>
          <w:szCs w:val="20"/>
        </w:rPr>
        <w:t>Polisi Indeks (</w:t>
      </w:r>
      <w:r w:rsidRPr="007944AA">
        <w:rPr>
          <w:rFonts w:ascii="Arial" w:hAnsi="Arial" w:cs="Arial"/>
          <w:i/>
          <w:iCs/>
          <w:color w:val="auto"/>
          <w:sz w:val="20"/>
          <w:szCs w:val="20"/>
        </w:rPr>
        <w:t>Indexing Strategy</w:t>
      </w:r>
      <w:r w:rsidRPr="007944AA">
        <w:rPr>
          <w:rFonts w:ascii="Arial" w:hAnsi="Arial" w:cs="Arial"/>
          <w:color w:val="auto"/>
          <w:sz w:val="20"/>
          <w:szCs w:val="20"/>
        </w:rPr>
        <w:t>)</w:t>
      </w:r>
    </w:p>
    <w:p w14:paraId="3FA6E3BE" w14:textId="77777777" w:rsidR="00A85C82" w:rsidRPr="007944AA" w:rsidRDefault="007944AA">
      <w:pPr>
        <w:rPr>
          <w:rFonts w:ascii="Arial" w:hAnsi="Arial" w:cs="Arial"/>
          <w:sz w:val="20"/>
          <w:szCs w:val="20"/>
        </w:rPr>
      </w:pPr>
      <w:r w:rsidRPr="007944AA">
        <w:rPr>
          <w:rFonts w:ascii="Arial" w:hAnsi="Arial" w:cs="Arial"/>
          <w:sz w:val="20"/>
          <w:szCs w:val="20"/>
        </w:rPr>
        <w:t>Nyatakan medan yang diindeks bagi tujuan prestasi, carian atau kekangan keunikan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5"/>
        <w:gridCol w:w="1727"/>
        <w:gridCol w:w="1726"/>
        <w:gridCol w:w="1726"/>
      </w:tblGrid>
      <w:tr w:rsidR="007944AA" w:rsidRPr="007944AA" w14:paraId="1EAFD9B6" w14:textId="77777777" w:rsidTr="007944AA">
        <w:tc>
          <w:tcPr>
            <w:tcW w:w="1728" w:type="dxa"/>
            <w:shd w:val="clear" w:color="auto" w:fill="D9D9D9" w:themeFill="background1" w:themeFillShade="D9"/>
          </w:tcPr>
          <w:p w14:paraId="007BC37F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Nama Koleksi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27079FF4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Nama Medan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6A900BB0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Jenis Indeks</w:t>
            </w: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944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(Single / Compound / Text)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331D3F2F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Unique</w:t>
            </w: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(Ya/Tidak)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40DC0F3" w14:textId="77777777" w:rsidR="00A85C82" w:rsidRPr="007944AA" w:rsidRDefault="007944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4AA">
              <w:rPr>
                <w:rFonts w:ascii="Arial" w:hAnsi="Arial" w:cs="Arial"/>
                <w:b/>
                <w:bCs/>
                <w:sz w:val="20"/>
                <w:szCs w:val="20"/>
              </w:rPr>
              <w:t>Catatan</w:t>
            </w:r>
          </w:p>
        </w:tc>
      </w:tr>
      <w:tr w:rsidR="007944AA" w:rsidRPr="007944AA" w14:paraId="1A13D7A0" w14:textId="77777777">
        <w:tc>
          <w:tcPr>
            <w:tcW w:w="1728" w:type="dxa"/>
          </w:tcPr>
          <w:p w14:paraId="5B3FCDC4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9C5D050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4D56D6B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AD39257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1A1DFCE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60A04FA4" w14:textId="77777777">
        <w:tc>
          <w:tcPr>
            <w:tcW w:w="1728" w:type="dxa"/>
          </w:tcPr>
          <w:p w14:paraId="0643DD49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48CE9EC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CF6E99C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76CEEA6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90C1C22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2892621C" w14:textId="77777777">
        <w:tc>
          <w:tcPr>
            <w:tcW w:w="1728" w:type="dxa"/>
          </w:tcPr>
          <w:p w14:paraId="011C3A32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2F14E0E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E4C4A46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FCA46F1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E10762D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6F5E6989" w14:textId="77777777">
        <w:tc>
          <w:tcPr>
            <w:tcW w:w="1728" w:type="dxa"/>
          </w:tcPr>
          <w:p w14:paraId="12CA83C6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E2DEDDC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30B1432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B12A4FF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5509484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4AA" w:rsidRPr="007944AA" w14:paraId="4BD144B9" w14:textId="77777777">
        <w:tc>
          <w:tcPr>
            <w:tcW w:w="1728" w:type="dxa"/>
          </w:tcPr>
          <w:p w14:paraId="1403A7F4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B4F06CB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1C47AB4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9A42706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97A1701" w14:textId="77777777" w:rsidR="00A85C82" w:rsidRPr="007944AA" w:rsidRDefault="00A85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D27581" w14:textId="6129DD5C" w:rsidR="00A85C82" w:rsidRPr="007944AA" w:rsidRDefault="00A85C82" w:rsidP="007944AA">
      <w:pPr>
        <w:pStyle w:val="Heading2"/>
        <w:rPr>
          <w:rFonts w:ascii="Arial" w:hAnsi="Arial" w:cs="Arial"/>
          <w:color w:val="auto"/>
          <w:sz w:val="20"/>
          <w:szCs w:val="20"/>
        </w:rPr>
      </w:pPr>
    </w:p>
    <w:sectPr w:rsidR="00A85C82" w:rsidRPr="007944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391E34"/>
    <w:multiLevelType w:val="hybridMultilevel"/>
    <w:tmpl w:val="745A1B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01A6"/>
    <w:rsid w:val="007944AA"/>
    <w:rsid w:val="00A85C82"/>
    <w:rsid w:val="00AA1D8D"/>
    <w:rsid w:val="00B47730"/>
    <w:rsid w:val="00BE5591"/>
    <w:rsid w:val="00CB0664"/>
    <w:rsid w:val="00F122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F54D73"/>
  <w14:defaultImageDpi w14:val="300"/>
  <w15:docId w15:val="{CE4B830A-C61F-4035-B04F-32479663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Ts. Nur Sharmini Alexander</cp:lastModifiedBy>
  <cp:revision>4</cp:revision>
  <dcterms:created xsi:type="dcterms:W3CDTF">2026-01-26T00:42:00Z</dcterms:created>
  <dcterms:modified xsi:type="dcterms:W3CDTF">2026-01-26T04:32:00Z</dcterms:modified>
  <cp:category/>
</cp:coreProperties>
</file>